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4 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(628309, ХМАО-Югра, г. Нефтеюганск, 1 мкр-н, дом 30), рассмотре</w:t>
      </w:r>
      <w:r>
        <w:rPr>
          <w:rFonts w:ascii="Times New Roman" w:eastAsia="Times New Roman" w:hAnsi="Times New Roman" w:cs="Times New Roman"/>
          <w:sz w:val="27"/>
          <w:szCs w:val="27"/>
        </w:rPr>
        <w:t>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Style w:val="cat-UserDefinedgrp-29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признал вину в совершении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ивного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считает, что вин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Style w:val="cat-UserDefinedgrp-39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подписью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полицейского ОР ППСП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отдельном бланке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Style w:val="cat-UserDefinedgrp-29rplc-3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был подвергнут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наказанию, предусмотренному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об отсутствии оплаты штрафа по постановлению по делу об административном правонарушении </w:t>
      </w:r>
      <w:r>
        <w:rPr>
          <w:rStyle w:val="cat-UserDefinedgrp-29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на физическое лицо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Журавлевым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об оплате штрафа отсутствуют.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«Неуплата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Кодексом Российской Федерации об административных правонарушениях».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УГУ Банка России//УФК по ХМАО </w:t>
      </w:r>
      <w:r>
        <w:rPr>
          <w:rFonts w:ascii="Times New Roman" w:eastAsia="Times New Roman" w:hAnsi="Times New Roman" w:cs="Times New Roman"/>
          <w:sz w:val="27"/>
          <w:szCs w:val="27"/>
        </w:rPr>
        <w:t>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</w:t>
      </w:r>
      <w:r>
        <w:rPr>
          <w:rFonts w:ascii="Times New Roman" w:eastAsia="Times New Roman" w:hAnsi="Times New Roman" w:cs="Times New Roman"/>
          <w:sz w:val="27"/>
          <w:szCs w:val="27"/>
        </w:rPr>
        <w:t>395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2502620137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6rplc-11">
    <w:name w:val="cat-ExternalSystemDefined grp-36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29rplc-35">
    <w:name w:val="cat-UserDefined grp-29 rplc-35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